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A411" w14:textId="77777777" w:rsidR="008F6223" w:rsidRDefault="00914396" w:rsidP="0076382B">
      <w:pPr>
        <w:pStyle w:val="Tytu1"/>
      </w:pPr>
      <w:r>
        <w:t>TITLE OF CONTRIBUTION (IN CAPITAL LETTERS)</w:t>
      </w:r>
    </w:p>
    <w:p w14:paraId="4081271F" w14:textId="68B2DB7D" w:rsidR="008F6223" w:rsidRPr="00D20A95" w:rsidRDefault="00914396" w:rsidP="00222B84">
      <w:pPr>
        <w:pStyle w:val="AUTHORS"/>
      </w:pPr>
      <w:r w:rsidRPr="00222B84">
        <w:rPr>
          <w:rStyle w:val="AUTHORSZnak"/>
        </w:rPr>
        <w:t>FIRST AUTHOR</w:t>
      </w:r>
      <w:r w:rsidR="00162A09">
        <w:rPr>
          <w:vertAlign w:val="superscript"/>
        </w:rPr>
        <w:t>1</w:t>
      </w:r>
      <w:r>
        <w:t xml:space="preserve"> AND SECOND AUTHOR</w:t>
      </w:r>
      <w:r w:rsidR="00162A09">
        <w:rPr>
          <w:vertAlign w:val="superscript"/>
        </w:rPr>
        <w:t>2</w:t>
      </w:r>
      <w:r w:rsidR="00D20A95">
        <w:t xml:space="preserve"> (IN CAPITAL LETTERS)</w:t>
      </w:r>
    </w:p>
    <w:p w14:paraId="35C6AF59" w14:textId="11DD475A" w:rsidR="008F6223" w:rsidRPr="00D2380D" w:rsidRDefault="00162A09">
      <w:pPr>
        <w:pStyle w:val="PTEEAffiliation"/>
        <w:rPr>
          <w:rStyle w:val="affiliationZnak"/>
          <w:i/>
          <w:iCs w:val="0"/>
        </w:rPr>
      </w:pPr>
      <w:r>
        <w:rPr>
          <w:i w:val="0"/>
          <w:iCs/>
          <w:vertAlign w:val="superscript"/>
        </w:rPr>
        <w:t>1</w:t>
      </w:r>
      <w:r>
        <w:t xml:space="preserve"> </w:t>
      </w:r>
      <w:r w:rsidRPr="00000287">
        <w:rPr>
          <w:rStyle w:val="affiliationZnak"/>
          <w:i/>
          <w:iCs w:val="0"/>
        </w:rPr>
        <w:t>Affiliation 1, Country</w:t>
      </w:r>
    </w:p>
    <w:p w14:paraId="2241B011" w14:textId="00DF2953" w:rsidR="008F6223" w:rsidRDefault="00162A09">
      <w:pPr>
        <w:pStyle w:val="PTEEAffiliation"/>
      </w:pPr>
      <w:r w:rsidRPr="00162A09">
        <w:rPr>
          <w:i w:val="0"/>
          <w:iCs/>
          <w:vertAlign w:val="superscript"/>
        </w:rPr>
        <w:t>2</w:t>
      </w:r>
      <w:r>
        <w:t xml:space="preserve"> </w:t>
      </w:r>
      <w:r w:rsidRPr="00000287">
        <w:rPr>
          <w:rStyle w:val="affiliationZnak"/>
          <w:i/>
          <w:iCs w:val="0"/>
        </w:rPr>
        <w:t>Affiliation 2, Country</w:t>
      </w:r>
    </w:p>
    <w:p w14:paraId="4D0C41A2" w14:textId="77777777" w:rsidR="008F6223" w:rsidRDefault="00914396" w:rsidP="00000287">
      <w:pPr>
        <w:pStyle w:val="E-mail"/>
      </w:pPr>
      <w:r>
        <w:t>E-mail: corresponding.author@institute.edu</w:t>
      </w:r>
    </w:p>
    <w:p w14:paraId="6A3ECC4D" w14:textId="472E630F" w:rsidR="008F6223" w:rsidRPr="00FF7094" w:rsidRDefault="00914396" w:rsidP="00FF7094">
      <w:pPr>
        <w:pStyle w:val="text"/>
      </w:pPr>
      <w:r>
        <w:t>Write your abstract here</w:t>
      </w:r>
      <w:r w:rsidR="00A10FC7">
        <w:t xml:space="preserve"> (</w:t>
      </w:r>
      <w:r w:rsidR="00A10FC7" w:rsidRPr="007C5C76">
        <w:rPr>
          <w:i/>
          <w:iCs/>
          <w:u w:val="single"/>
        </w:rPr>
        <w:t xml:space="preserve">please do not </w:t>
      </w:r>
      <w:r w:rsidR="00443156" w:rsidRPr="007C5C76">
        <w:rPr>
          <w:i/>
          <w:iCs/>
          <w:u w:val="single"/>
        </w:rPr>
        <w:t>exceed one page</w:t>
      </w:r>
      <w:r w:rsidR="00443156">
        <w:t>)</w:t>
      </w:r>
      <w:r>
        <w:t xml:space="preserve">. Use concise paragraphs describing the context, purpose, methods/approach, key findings (or expected outcomes), and relevance for physics teaching in engineering education. </w:t>
      </w:r>
      <w:r w:rsidR="00D235FE">
        <w:t>If you want to include the link</w:t>
      </w:r>
      <w:r w:rsidR="006E735C">
        <w:t>,</w:t>
      </w:r>
      <w:r w:rsidR="00D235FE">
        <w:t xml:space="preserve"> please use the style</w:t>
      </w:r>
      <w:r w:rsidR="00903159">
        <w:t xml:space="preserve"> "</w:t>
      </w:r>
      <w:r w:rsidR="00903159" w:rsidRPr="00903159">
        <w:rPr>
          <w:rStyle w:val="linkZnak"/>
        </w:rPr>
        <w:t>link</w:t>
      </w:r>
      <w:r w:rsidR="00903159">
        <w:t>"</w:t>
      </w:r>
      <w:r w:rsidR="00FF7094" w:rsidRPr="00903159">
        <w:t>.</w:t>
      </w:r>
      <w:r w:rsidR="00FF7094">
        <w:rPr>
          <w:rStyle w:val="linkZnak"/>
        </w:rPr>
        <w:t xml:space="preserve"> </w:t>
      </w:r>
      <w:r w:rsidR="005C3157" w:rsidRPr="005C3157">
        <w:t>For</w:t>
      </w:r>
      <w:r w:rsidR="005C3157">
        <w:t xml:space="preserve"> references</w:t>
      </w:r>
      <w:r w:rsidR="002A0B7D">
        <w:t>,</w:t>
      </w:r>
      <w:r w:rsidR="005C3157">
        <w:t xml:space="preserve"> use </w:t>
      </w:r>
      <w:r w:rsidR="002A0B7D">
        <w:t xml:space="preserve">the </w:t>
      </w:r>
      <w:r w:rsidR="005C3157">
        <w:t>PTEE 202</w:t>
      </w:r>
      <w:r w:rsidR="002A0B7D">
        <w:t>6 exemplary styles presented belo</w:t>
      </w:r>
      <w:r w:rsidR="00A85C67">
        <w:t>w [1</w:t>
      </w:r>
      <w:r w:rsidR="00A85C67" w:rsidRPr="00A85C67">
        <w:rPr>
          <w:rFonts w:cs="Times New Roman"/>
        </w:rPr>
        <w:t>‒</w:t>
      </w:r>
      <w:r w:rsidR="00A85C67">
        <w:t>2]</w:t>
      </w:r>
      <w:r w:rsidR="002A0B7D">
        <w:t>.</w:t>
      </w:r>
    </w:p>
    <w:p w14:paraId="063087C2" w14:textId="77777777" w:rsidR="008F6223" w:rsidRDefault="00914396" w:rsidP="00835A74">
      <w:pPr>
        <w:pStyle w:val="text"/>
      </w:pPr>
      <w:r>
        <w:t>If your contribution includes an activity component (e.g., workshop), you may optionally include a short list:</w:t>
      </w:r>
    </w:p>
    <w:p w14:paraId="0ED4D287" w14:textId="77777777" w:rsidR="008F6223" w:rsidRDefault="00914396">
      <w:pPr>
        <w:pStyle w:val="PTEEBullet"/>
      </w:pPr>
      <w:r>
        <w:t>• Example bullet item 1 (delete or replace).</w:t>
      </w:r>
    </w:p>
    <w:p w14:paraId="159D4F99" w14:textId="77777777" w:rsidR="008F6223" w:rsidRDefault="00914396">
      <w:pPr>
        <w:pStyle w:val="PTEEBullet"/>
      </w:pPr>
      <w:r>
        <w:t>• Example bullet item 2 (delete or replace).</w:t>
      </w:r>
    </w:p>
    <w:p w14:paraId="4F037028" w14:textId="77777777" w:rsidR="008F6223" w:rsidRDefault="00914396">
      <w:pPr>
        <w:pStyle w:val="PTEEBullet"/>
      </w:pPr>
      <w:r>
        <w:t>• Example bullet item 3 (delete or replace).</w:t>
      </w:r>
    </w:p>
    <w:p w14:paraId="5FCAAC0A" w14:textId="77777777" w:rsidR="00AA6E82" w:rsidRDefault="00AA6E82">
      <w:pPr>
        <w:pStyle w:val="PTEEBullet"/>
      </w:pPr>
    </w:p>
    <w:p w14:paraId="3D6E8032" w14:textId="3AED015D" w:rsidR="00AA6E82" w:rsidRPr="00407E41" w:rsidRDefault="00AA6E82">
      <w:pPr>
        <w:pStyle w:val="PTEEBullet"/>
        <w:rPr>
          <w:rStyle w:val="linkZnak"/>
        </w:rPr>
      </w:pPr>
      <w:r>
        <w:t xml:space="preserve">Please send your contribution to the </w:t>
      </w:r>
      <w:r w:rsidR="00407E41">
        <w:t xml:space="preserve">conference </w:t>
      </w:r>
      <w:r w:rsidR="009C2B0A">
        <w:t>email</w:t>
      </w:r>
      <w:r>
        <w:t xml:space="preserve"> address: </w:t>
      </w:r>
      <w:r w:rsidR="00407E41" w:rsidRPr="00407E41">
        <w:rPr>
          <w:rStyle w:val="linkZnak"/>
        </w:rPr>
        <w:t>PTEE2026@fizyka.pw.edu.pl</w:t>
      </w:r>
    </w:p>
    <w:p w14:paraId="1D8C3A10" w14:textId="77777777" w:rsidR="00BC3791" w:rsidRDefault="00BC3791">
      <w:pPr>
        <w:pStyle w:val="PTEEBullet"/>
      </w:pPr>
    </w:p>
    <w:p w14:paraId="2F940C45" w14:textId="77777777" w:rsidR="00BC3791" w:rsidRDefault="00BC3791">
      <w:pPr>
        <w:pStyle w:val="PTEEBullet"/>
      </w:pPr>
    </w:p>
    <w:p w14:paraId="738A2DB5" w14:textId="22357AC5" w:rsidR="007B7C3D" w:rsidRPr="006E735C" w:rsidRDefault="00914396" w:rsidP="006E735C">
      <w:pPr>
        <w:pStyle w:val="References"/>
      </w:pPr>
      <w:r w:rsidRPr="006E735C">
        <w:t>[1]</w:t>
      </w:r>
      <w:r w:rsidR="007B7C3D" w:rsidRPr="006E735C">
        <w:tab/>
      </w:r>
      <w:r w:rsidRPr="006E735C">
        <w:t>Author(s) (Year).</w:t>
      </w:r>
      <w:r w:rsidR="00F13646" w:rsidRPr="006E735C">
        <w:t xml:space="preserve"> </w:t>
      </w:r>
      <w:r w:rsidRPr="006E735C">
        <w:t>Title. Proceedings/Journal</w:t>
      </w:r>
      <w:r w:rsidR="00F13646" w:rsidRPr="006E735C">
        <w:t xml:space="preserve"> vol, </w:t>
      </w:r>
      <w:r w:rsidRPr="006E735C">
        <w:t xml:space="preserve">pages. </w:t>
      </w:r>
    </w:p>
    <w:p w14:paraId="3B9929A6" w14:textId="59C67E7E" w:rsidR="001F64C5" w:rsidRPr="006E735C" w:rsidRDefault="00914396" w:rsidP="006E735C">
      <w:pPr>
        <w:pStyle w:val="link"/>
        <w:rPr>
          <w:sz w:val="20"/>
          <w:szCs w:val="18"/>
        </w:rPr>
      </w:pPr>
      <w:r w:rsidRPr="006E735C">
        <w:rPr>
          <w:sz w:val="20"/>
          <w:szCs w:val="18"/>
        </w:rPr>
        <w:t>DOI/URL</w:t>
      </w:r>
    </w:p>
    <w:p w14:paraId="4C76B021" w14:textId="070E20CE" w:rsidR="001F64C5" w:rsidRDefault="001F64C5" w:rsidP="006E735C">
      <w:pPr>
        <w:pStyle w:val="References"/>
      </w:pPr>
      <w:r w:rsidRPr="006E735C">
        <w:t>[2]</w:t>
      </w:r>
      <w:r w:rsidR="006730C6" w:rsidRPr="006E735C">
        <w:tab/>
      </w:r>
      <w:r w:rsidR="000A5227" w:rsidRPr="006E735C">
        <w:t>Author(s) (Year). Title</w:t>
      </w:r>
      <w:r w:rsidR="00D26A83" w:rsidRPr="006E735C">
        <w:t>. Publisher.</w:t>
      </w:r>
    </w:p>
    <w:p w14:paraId="1D9704DD" w14:textId="77777777" w:rsidR="002C16FC" w:rsidRDefault="002C16FC" w:rsidP="006E735C">
      <w:pPr>
        <w:pStyle w:val="References"/>
      </w:pPr>
    </w:p>
    <w:p w14:paraId="7EEAA988" w14:textId="77777777" w:rsidR="002C16FC" w:rsidRDefault="002C16FC" w:rsidP="006E735C">
      <w:pPr>
        <w:pStyle w:val="References"/>
      </w:pPr>
    </w:p>
    <w:p w14:paraId="67017C97" w14:textId="77777777" w:rsidR="002C16FC" w:rsidRDefault="002C16FC" w:rsidP="006E735C">
      <w:pPr>
        <w:pStyle w:val="References"/>
      </w:pPr>
    </w:p>
    <w:p w14:paraId="3CE21287" w14:textId="67AB563D" w:rsidR="002C16FC" w:rsidRPr="002C16FC" w:rsidRDefault="002C16FC" w:rsidP="006E735C">
      <w:pPr>
        <w:pStyle w:val="References"/>
        <w:rPr>
          <w:sz w:val="24"/>
          <w:szCs w:val="28"/>
        </w:rPr>
      </w:pPr>
      <w:r w:rsidRPr="002C16FC">
        <w:rPr>
          <w:sz w:val="24"/>
          <w:szCs w:val="28"/>
        </w:rPr>
        <w:t xml:space="preserve">PS. If you plan to </w:t>
      </w:r>
      <w:r>
        <w:rPr>
          <w:sz w:val="24"/>
          <w:szCs w:val="28"/>
        </w:rPr>
        <w:t>organize workshop or other activities please add information about resources required on the second page of this document.</w:t>
      </w:r>
    </w:p>
    <w:sectPr w:rsidR="002C16FC" w:rsidRPr="002C16FC" w:rsidSect="00034616">
      <w:headerReference w:type="default" r:id="rId8"/>
      <w:footerReference w:type="default" r:id="rId9"/>
      <w:pgSz w:w="11906" w:h="16838"/>
      <w:pgMar w:top="1417" w:right="1417" w:bottom="1417" w:left="1417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B87D" w14:textId="77777777" w:rsidR="009D35BB" w:rsidRDefault="009D35BB">
      <w:pPr>
        <w:spacing w:after="0" w:line="240" w:lineRule="auto"/>
      </w:pPr>
      <w:r>
        <w:separator/>
      </w:r>
    </w:p>
  </w:endnote>
  <w:endnote w:type="continuationSeparator" w:id="0">
    <w:p w14:paraId="12313EEA" w14:textId="77777777" w:rsidR="009D35BB" w:rsidRDefault="009D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9943"/>
      <w:docPartObj>
        <w:docPartGallery w:val="Page Numbers (Bottom of Page)"/>
        <w:docPartUnique/>
      </w:docPartObj>
    </w:sdtPr>
    <w:sdtEndPr/>
    <w:sdtContent>
      <w:p w14:paraId="4545BFD5" w14:textId="54CB1485" w:rsidR="00CD526F" w:rsidRDefault="00CD526F" w:rsidP="00CD52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BC0341F" w14:textId="77777777" w:rsidR="007C5C76" w:rsidRDefault="007C5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B3FD" w14:textId="77777777" w:rsidR="009D35BB" w:rsidRDefault="009D35BB">
      <w:pPr>
        <w:spacing w:after="0" w:line="240" w:lineRule="auto"/>
      </w:pPr>
      <w:r>
        <w:separator/>
      </w:r>
    </w:p>
  </w:footnote>
  <w:footnote w:type="continuationSeparator" w:id="0">
    <w:p w14:paraId="5F81B0B7" w14:textId="77777777" w:rsidR="009D35BB" w:rsidRDefault="009D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729E" w14:textId="77777777" w:rsidR="008F6223" w:rsidRDefault="008F6223">
    <w:pPr>
      <w:pStyle w:val="Nagwek"/>
    </w:pPr>
  </w:p>
  <w:p w14:paraId="7DD2EE29" w14:textId="77777777" w:rsidR="008F6223" w:rsidRDefault="00914396" w:rsidP="00723EDB">
    <w:pPr>
      <w:pStyle w:val="Header1"/>
    </w:pPr>
    <w:r>
      <w:t>The 13th International Conference on Physics Teaching in Engineering Education PTEE 2026</w:t>
    </w:r>
  </w:p>
  <w:p w14:paraId="3CFDC175" w14:textId="0371B596" w:rsidR="00871B47" w:rsidRPr="00F4609F" w:rsidRDefault="00914396" w:rsidP="00457AC6">
    <w:pPr>
      <w:pStyle w:val="Header2"/>
    </w:pPr>
    <w:r>
      <w:t>Warsaw University of Technology, Warsaw, Poland, May 27-29,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856489">
    <w:abstractNumId w:val="8"/>
  </w:num>
  <w:num w:numId="2" w16cid:durableId="836846661">
    <w:abstractNumId w:val="6"/>
  </w:num>
  <w:num w:numId="3" w16cid:durableId="1735736769">
    <w:abstractNumId w:val="5"/>
  </w:num>
  <w:num w:numId="4" w16cid:durableId="1064372246">
    <w:abstractNumId w:val="4"/>
  </w:num>
  <w:num w:numId="5" w16cid:durableId="902764387">
    <w:abstractNumId w:val="7"/>
  </w:num>
  <w:num w:numId="6" w16cid:durableId="1909686150">
    <w:abstractNumId w:val="3"/>
  </w:num>
  <w:num w:numId="7" w16cid:durableId="1735622263">
    <w:abstractNumId w:val="2"/>
  </w:num>
  <w:num w:numId="8" w16cid:durableId="1035614615">
    <w:abstractNumId w:val="1"/>
  </w:num>
  <w:num w:numId="9" w16cid:durableId="199873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287"/>
    <w:rsid w:val="00034616"/>
    <w:rsid w:val="0006063C"/>
    <w:rsid w:val="000A5227"/>
    <w:rsid w:val="0015074B"/>
    <w:rsid w:val="00162A09"/>
    <w:rsid w:val="001F64C5"/>
    <w:rsid w:val="0021121D"/>
    <w:rsid w:val="00220285"/>
    <w:rsid w:val="00222B84"/>
    <w:rsid w:val="0026425A"/>
    <w:rsid w:val="0029639D"/>
    <w:rsid w:val="002A0B7D"/>
    <w:rsid w:val="002C16FC"/>
    <w:rsid w:val="00313EC4"/>
    <w:rsid w:val="00326F90"/>
    <w:rsid w:val="00407E41"/>
    <w:rsid w:val="00434381"/>
    <w:rsid w:val="00443156"/>
    <w:rsid w:val="00457AC6"/>
    <w:rsid w:val="004B2A3F"/>
    <w:rsid w:val="004B67DB"/>
    <w:rsid w:val="004F15CE"/>
    <w:rsid w:val="00534500"/>
    <w:rsid w:val="0053610A"/>
    <w:rsid w:val="005512CF"/>
    <w:rsid w:val="005B6E57"/>
    <w:rsid w:val="005C3157"/>
    <w:rsid w:val="006730C6"/>
    <w:rsid w:val="006E735C"/>
    <w:rsid w:val="00723EDB"/>
    <w:rsid w:val="0076382B"/>
    <w:rsid w:val="007B7C3D"/>
    <w:rsid w:val="007C5C76"/>
    <w:rsid w:val="00831DA8"/>
    <w:rsid w:val="00835A74"/>
    <w:rsid w:val="00871B47"/>
    <w:rsid w:val="00871DFB"/>
    <w:rsid w:val="00880A4A"/>
    <w:rsid w:val="008F6223"/>
    <w:rsid w:val="00903159"/>
    <w:rsid w:val="00914396"/>
    <w:rsid w:val="009701DB"/>
    <w:rsid w:val="009901AC"/>
    <w:rsid w:val="009C2B0A"/>
    <w:rsid w:val="009D35BB"/>
    <w:rsid w:val="00A10FC7"/>
    <w:rsid w:val="00A85C67"/>
    <w:rsid w:val="00AA1D8D"/>
    <w:rsid w:val="00AA6E82"/>
    <w:rsid w:val="00AB3F23"/>
    <w:rsid w:val="00B47730"/>
    <w:rsid w:val="00BC3791"/>
    <w:rsid w:val="00CB0664"/>
    <w:rsid w:val="00CD526F"/>
    <w:rsid w:val="00D20A95"/>
    <w:rsid w:val="00D235FE"/>
    <w:rsid w:val="00D2380D"/>
    <w:rsid w:val="00D26A83"/>
    <w:rsid w:val="00DC5A13"/>
    <w:rsid w:val="00E352E9"/>
    <w:rsid w:val="00E6223F"/>
    <w:rsid w:val="00EA6899"/>
    <w:rsid w:val="00ED2B5C"/>
    <w:rsid w:val="00F13646"/>
    <w:rsid w:val="00F4609F"/>
    <w:rsid w:val="00FC693F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2FAF85"/>
  <w14:defaultImageDpi w14:val="300"/>
  <w15:docId w15:val="{4EB24548-1CFA-4FFD-8718-38527D9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rsid w:val="00FC693F"/>
    <w:rPr>
      <w:b/>
      <w:bCs/>
    </w:rPr>
  </w:style>
  <w:style w:type="character" w:styleId="Uwydatnienie">
    <w:name w:val="Emphasis"/>
    <w:basedOn w:val="Domylnaczcionkaakapitu"/>
    <w:uiPriority w:val="20"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TEETitle">
    <w:name w:val="PTEE Title"/>
    <w:basedOn w:val="Normalny"/>
    <w:link w:val="PTEETitleZnak"/>
    <w:pPr>
      <w:spacing w:before="240" w:after="240"/>
      <w:jc w:val="center"/>
    </w:pPr>
    <w:rPr>
      <w:b/>
    </w:rPr>
  </w:style>
  <w:style w:type="paragraph" w:customStyle="1" w:styleId="PTEEAuthors">
    <w:name w:val="PTEE Authors"/>
    <w:basedOn w:val="Normalny"/>
    <w:link w:val="PTEEAuthorsZnak"/>
    <w:pPr>
      <w:spacing w:after="0"/>
      <w:jc w:val="center"/>
    </w:pPr>
    <w:rPr>
      <w:sz w:val="22"/>
    </w:rPr>
  </w:style>
  <w:style w:type="paragraph" w:customStyle="1" w:styleId="PTEEAffiliation">
    <w:name w:val="PTEE Affiliation"/>
    <w:basedOn w:val="Normalny"/>
    <w:link w:val="PTEEAffiliationZnak"/>
    <w:pPr>
      <w:spacing w:after="0"/>
      <w:jc w:val="center"/>
    </w:pPr>
    <w:rPr>
      <w:i/>
      <w:sz w:val="22"/>
    </w:rPr>
  </w:style>
  <w:style w:type="paragraph" w:customStyle="1" w:styleId="PTEEEmail">
    <w:name w:val="PTEE Email"/>
    <w:basedOn w:val="Normalny"/>
    <w:link w:val="PTEEEmailZnak"/>
    <w:pPr>
      <w:spacing w:after="240"/>
      <w:jc w:val="center"/>
    </w:pPr>
    <w:rPr>
      <w:i/>
      <w:sz w:val="22"/>
    </w:rPr>
  </w:style>
  <w:style w:type="paragraph" w:customStyle="1" w:styleId="PTEEBody">
    <w:name w:val="PTEE Body"/>
    <w:basedOn w:val="Normalny"/>
    <w:link w:val="PTEEBodyZnak"/>
    <w:pPr>
      <w:spacing w:after="120" w:line="240" w:lineRule="auto"/>
      <w:ind w:firstLine="357"/>
      <w:jc w:val="both"/>
    </w:pPr>
  </w:style>
  <w:style w:type="paragraph" w:customStyle="1" w:styleId="PTEEReference">
    <w:name w:val="PTEE Reference"/>
    <w:basedOn w:val="Normalny"/>
    <w:link w:val="PTEEReferenceZnak"/>
    <w:pPr>
      <w:spacing w:after="0" w:line="240" w:lineRule="auto"/>
      <w:ind w:hanging="357"/>
      <w:jc w:val="both"/>
    </w:pPr>
  </w:style>
  <w:style w:type="paragraph" w:customStyle="1" w:styleId="PTEEBullet">
    <w:name w:val="PTEE Bullet"/>
    <w:basedOn w:val="Normalny"/>
    <w:pPr>
      <w:spacing w:after="0" w:line="240" w:lineRule="auto"/>
      <w:ind w:left="357" w:hanging="357"/>
    </w:pPr>
  </w:style>
  <w:style w:type="paragraph" w:customStyle="1" w:styleId="Header1">
    <w:name w:val="Header1"/>
    <w:basedOn w:val="Normalny"/>
    <w:link w:val="Header1Znak"/>
    <w:qFormat/>
    <w:rsid w:val="00723EDB"/>
    <w:pPr>
      <w:spacing w:after="0"/>
      <w:jc w:val="center"/>
    </w:pPr>
    <w:rPr>
      <w:b/>
      <w:sz w:val="22"/>
    </w:rPr>
  </w:style>
  <w:style w:type="character" w:customStyle="1" w:styleId="Header1Znak">
    <w:name w:val="Header1 Znak"/>
    <w:basedOn w:val="Domylnaczcionkaakapitu"/>
    <w:link w:val="Header1"/>
    <w:rsid w:val="00723EDB"/>
    <w:rPr>
      <w:rFonts w:ascii="Times New Roman" w:hAnsi="Times New Roman"/>
      <w:b/>
    </w:rPr>
  </w:style>
  <w:style w:type="paragraph" w:customStyle="1" w:styleId="Header2">
    <w:name w:val="Header2"/>
    <w:basedOn w:val="Normalny"/>
    <w:link w:val="Header2Znak"/>
    <w:qFormat/>
    <w:rsid w:val="00457AC6"/>
    <w:pPr>
      <w:pBdr>
        <w:bottom w:val="single" w:sz="6" w:space="1" w:color="auto"/>
      </w:pBdr>
      <w:jc w:val="center"/>
    </w:pPr>
    <w:rPr>
      <w:i/>
      <w:sz w:val="20"/>
    </w:rPr>
  </w:style>
  <w:style w:type="character" w:customStyle="1" w:styleId="Header2Znak">
    <w:name w:val="Header2 Znak"/>
    <w:basedOn w:val="Domylnaczcionkaakapitu"/>
    <w:link w:val="Header2"/>
    <w:rsid w:val="00457AC6"/>
    <w:rPr>
      <w:rFonts w:ascii="Times New Roman" w:hAnsi="Times New Roman"/>
      <w:i/>
      <w:sz w:val="20"/>
    </w:rPr>
  </w:style>
  <w:style w:type="paragraph" w:customStyle="1" w:styleId="Tytu1">
    <w:name w:val="Tytuł1"/>
    <w:basedOn w:val="PTEETitle"/>
    <w:link w:val="TITLEZnak"/>
    <w:qFormat/>
    <w:rsid w:val="0076382B"/>
  </w:style>
  <w:style w:type="character" w:customStyle="1" w:styleId="PTEETitleZnak">
    <w:name w:val="PTEE Title Znak"/>
    <w:basedOn w:val="Domylnaczcionkaakapitu"/>
    <w:link w:val="PTEETitle"/>
    <w:rsid w:val="0076382B"/>
    <w:rPr>
      <w:rFonts w:ascii="Times New Roman" w:hAnsi="Times New Roman"/>
      <w:b/>
      <w:sz w:val="24"/>
    </w:rPr>
  </w:style>
  <w:style w:type="character" w:customStyle="1" w:styleId="TITLEZnak">
    <w:name w:val="TITLE Znak"/>
    <w:basedOn w:val="PTEETitleZnak"/>
    <w:link w:val="Tytu1"/>
    <w:rsid w:val="0076382B"/>
    <w:rPr>
      <w:rFonts w:ascii="Times New Roman" w:hAnsi="Times New Roman"/>
      <w:b/>
      <w:sz w:val="24"/>
    </w:rPr>
  </w:style>
  <w:style w:type="paragraph" w:customStyle="1" w:styleId="AUTHORS">
    <w:name w:val="AUTHORS"/>
    <w:basedOn w:val="PTEEAuthors"/>
    <w:link w:val="AUTHORSZnak"/>
    <w:qFormat/>
    <w:rsid w:val="00222B84"/>
  </w:style>
  <w:style w:type="character" w:customStyle="1" w:styleId="PTEEAuthorsZnak">
    <w:name w:val="PTEE Authors Znak"/>
    <w:basedOn w:val="Domylnaczcionkaakapitu"/>
    <w:link w:val="PTEEAuthors"/>
    <w:rsid w:val="00222B84"/>
    <w:rPr>
      <w:rFonts w:ascii="Times New Roman" w:hAnsi="Times New Roman"/>
    </w:rPr>
  </w:style>
  <w:style w:type="character" w:customStyle="1" w:styleId="AUTHORSZnak">
    <w:name w:val="AUTHORS Znak"/>
    <w:basedOn w:val="PTEEAuthorsZnak"/>
    <w:link w:val="AUTHORS"/>
    <w:rsid w:val="00222B84"/>
    <w:rPr>
      <w:rFonts w:ascii="Times New Roman" w:hAnsi="Times New Roman"/>
    </w:rPr>
  </w:style>
  <w:style w:type="paragraph" w:customStyle="1" w:styleId="link">
    <w:name w:val="link"/>
    <w:basedOn w:val="PTEEReference"/>
    <w:link w:val="linkZnak"/>
    <w:qFormat/>
    <w:rsid w:val="00434381"/>
    <w:pPr>
      <w:ind w:firstLine="0"/>
    </w:pPr>
    <w:rPr>
      <w:color w:val="8064A2" w:themeColor="accent4"/>
    </w:rPr>
  </w:style>
  <w:style w:type="character" w:customStyle="1" w:styleId="PTEEReferenceZnak">
    <w:name w:val="PTEE Reference Znak"/>
    <w:basedOn w:val="Domylnaczcionkaakapitu"/>
    <w:link w:val="PTEEReference"/>
    <w:rsid w:val="00434381"/>
    <w:rPr>
      <w:rFonts w:ascii="Times New Roman" w:hAnsi="Times New Roman"/>
      <w:sz w:val="24"/>
    </w:rPr>
  </w:style>
  <w:style w:type="character" w:customStyle="1" w:styleId="linkZnak">
    <w:name w:val="link Znak"/>
    <w:basedOn w:val="PTEEReferenceZnak"/>
    <w:link w:val="link"/>
    <w:rsid w:val="00434381"/>
    <w:rPr>
      <w:rFonts w:ascii="Times New Roman" w:hAnsi="Times New Roman"/>
      <w:color w:val="8064A2" w:themeColor="accent4"/>
      <w:sz w:val="24"/>
    </w:rPr>
  </w:style>
  <w:style w:type="paragraph" w:customStyle="1" w:styleId="text">
    <w:name w:val="text"/>
    <w:basedOn w:val="PTEEBody"/>
    <w:link w:val="textZnak"/>
    <w:qFormat/>
    <w:rsid w:val="00835A74"/>
  </w:style>
  <w:style w:type="character" w:customStyle="1" w:styleId="PTEEBodyZnak">
    <w:name w:val="PTEE Body Znak"/>
    <w:basedOn w:val="Domylnaczcionkaakapitu"/>
    <w:link w:val="PTEEBody"/>
    <w:rsid w:val="00835A74"/>
    <w:rPr>
      <w:rFonts w:ascii="Times New Roman" w:hAnsi="Times New Roman"/>
      <w:sz w:val="24"/>
    </w:rPr>
  </w:style>
  <w:style w:type="character" w:customStyle="1" w:styleId="textZnak">
    <w:name w:val="text Znak"/>
    <w:basedOn w:val="PTEEBodyZnak"/>
    <w:link w:val="text"/>
    <w:rsid w:val="00835A74"/>
    <w:rPr>
      <w:rFonts w:ascii="Times New Roman" w:hAnsi="Times New Roman"/>
      <w:sz w:val="24"/>
    </w:rPr>
  </w:style>
  <w:style w:type="paragraph" w:customStyle="1" w:styleId="affiliation">
    <w:name w:val="affiliation"/>
    <w:basedOn w:val="PTEEAffiliation"/>
    <w:link w:val="affiliationZnak"/>
    <w:qFormat/>
    <w:rsid w:val="005B6E57"/>
    <w:rPr>
      <w:iCs/>
      <w:sz w:val="20"/>
    </w:rPr>
  </w:style>
  <w:style w:type="character" w:customStyle="1" w:styleId="PTEEAffiliationZnak">
    <w:name w:val="PTEE Affiliation Znak"/>
    <w:basedOn w:val="Domylnaczcionkaakapitu"/>
    <w:link w:val="PTEEAffiliation"/>
    <w:rsid w:val="00D2380D"/>
    <w:rPr>
      <w:rFonts w:ascii="Times New Roman" w:hAnsi="Times New Roman"/>
      <w:i/>
    </w:rPr>
  </w:style>
  <w:style w:type="character" w:customStyle="1" w:styleId="affiliationZnak">
    <w:name w:val="affiliation Znak"/>
    <w:basedOn w:val="PTEEAffiliationZnak"/>
    <w:link w:val="affiliation"/>
    <w:rsid w:val="005B6E57"/>
    <w:rPr>
      <w:rFonts w:ascii="Times New Roman" w:hAnsi="Times New Roman"/>
      <w:i/>
      <w:iCs/>
      <w:sz w:val="20"/>
    </w:rPr>
  </w:style>
  <w:style w:type="paragraph" w:customStyle="1" w:styleId="E-mail">
    <w:name w:val="E-mail"/>
    <w:basedOn w:val="PTEEEmail"/>
    <w:link w:val="E-mailZnak"/>
    <w:qFormat/>
    <w:rsid w:val="005B6E57"/>
    <w:rPr>
      <w:sz w:val="20"/>
    </w:rPr>
  </w:style>
  <w:style w:type="character" w:customStyle="1" w:styleId="PTEEEmailZnak">
    <w:name w:val="PTEE Email Znak"/>
    <w:basedOn w:val="Domylnaczcionkaakapitu"/>
    <w:link w:val="PTEEEmail"/>
    <w:rsid w:val="00000287"/>
    <w:rPr>
      <w:rFonts w:ascii="Times New Roman" w:hAnsi="Times New Roman"/>
      <w:i/>
    </w:rPr>
  </w:style>
  <w:style w:type="character" w:customStyle="1" w:styleId="E-mailZnak">
    <w:name w:val="E-mail Znak"/>
    <w:basedOn w:val="PTEEEmailZnak"/>
    <w:link w:val="E-mail"/>
    <w:rsid w:val="005B6E57"/>
    <w:rPr>
      <w:rFonts w:ascii="Times New Roman" w:hAnsi="Times New Roman"/>
      <w:i/>
      <w:sz w:val="20"/>
    </w:rPr>
  </w:style>
  <w:style w:type="paragraph" w:customStyle="1" w:styleId="References">
    <w:name w:val="References"/>
    <w:basedOn w:val="PTEEReference"/>
    <w:link w:val="ReferencesZnak"/>
    <w:qFormat/>
    <w:rsid w:val="006E735C"/>
    <w:rPr>
      <w:sz w:val="20"/>
    </w:rPr>
  </w:style>
  <w:style w:type="character" w:customStyle="1" w:styleId="ReferencesZnak">
    <w:name w:val="References Znak"/>
    <w:basedOn w:val="PTEEReferenceZnak"/>
    <w:link w:val="References"/>
    <w:rsid w:val="006E735C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Rutkowska Katarzyna</cp:lastModifiedBy>
  <cp:revision>50</cp:revision>
  <dcterms:created xsi:type="dcterms:W3CDTF">2026-01-16T16:32:00Z</dcterms:created>
  <dcterms:modified xsi:type="dcterms:W3CDTF">2026-01-20T11:34:00Z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d72c96c3-eb2a-4d58-ab35-08bfcdd22bbc</vt:lpwstr>
  </property>
</Properties>
</file>